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with Baba and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green light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Elephant weighs about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you would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will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Means 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and dirt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Sheep might 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I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metal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you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let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you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do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(you and I) went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I have fun. Yesterday I __ fun.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young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Dr said "say..."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with Baba and Sport</dc:title>
  <dcterms:created xsi:type="dcterms:W3CDTF">2021-10-11T04:58:14Z</dcterms:created>
  <dcterms:modified xsi:type="dcterms:W3CDTF">2021-10-11T04:58:14Z</dcterms:modified>
</cp:coreProperties>
</file>