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Crossword-cred,fid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or unable to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in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disbeliever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declaration you can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oneself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faithfulness to obligations, duties, or observances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trusted with secrets or private matters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 and timid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Crossword-cred,fid</dc:title>
  <dcterms:created xsi:type="dcterms:W3CDTF">2021-10-11T04:56:55Z</dcterms:created>
  <dcterms:modified xsi:type="dcterms:W3CDTF">2021-10-11T04:56:55Z</dcterms:modified>
</cp:coreProperties>
</file>