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 nemesis of the Montague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Juliet's wishful suitor, kinsman to Escalus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Maker of poisons and potions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man murdered by Tybalt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Arch nemesis of the Capulet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Servant who brings news of Juliet's death to Romeo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 crossed female lover, Capulet daughter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brother of the Franciscian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plague that caused Friar Laurence's message did not get to Romeo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Juliet's caretaker, passes messages between her and Romeo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Montague son, married his lover in secret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Prince of Verona, fails to prevent violence in the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 of Romeo, tries to keep peace between Tybalt and Mercutio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Juliet's cousin, slain by Romeo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Crosswordeth</dc:title>
  <dcterms:created xsi:type="dcterms:W3CDTF">2021-10-11T04:56:52Z</dcterms:created>
  <dcterms:modified xsi:type="dcterms:W3CDTF">2021-10-11T04:56:52Z</dcterms:modified>
</cp:coreProperties>
</file>