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Crossword(groups of 2)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creature with a pouch to keep young in and can jump high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mammals and fish in this phylum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slimy creature in the sea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insulates whales against cold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steals food from another substance like wood or blood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slimy 4 legged creature that makes annoying sounds at night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the group of lions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creature is very slow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legless and venomous creature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meaning jointed foot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 of these are bivalves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substance more bendable then bone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group of sea creatures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crab falls in this category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eight legs two body segments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nocturnal creature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4 legged small creature with a little tail that sometimes camouflages with surroundings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animals that eat meat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4 legged fast wild creature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flying creature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Crossword(groups of 2)</dc:title>
  <dcterms:created xsi:type="dcterms:W3CDTF">2021-10-11T04:57:01Z</dcterms:created>
  <dcterms:modified xsi:type="dcterms:W3CDTF">2021-10-11T04:57:01Z</dcterms:modified>
</cp:coreProperties>
</file>