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Crosswordona-19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Safe social distance(3,6)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Cerveza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 the USA would you find the town of Corona?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cans you can buy at Pak n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Minister with a liking for mountain biking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Director General of WHO ______ Adhanom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 Ashley__________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DHB with most cases on 7 Apr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Alert level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Toyota Corona was soon joined by the Toyota________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for 'crown'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Horoi to ringaringa(4,4,5)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Province 'it' originated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species in a New York zoo has caught covid?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Toilet paper(3,4)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government's naff but endearing motto(2,4)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company that discontinued it's NZ publishing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Crosswordona-19</dc:title>
  <dcterms:created xsi:type="dcterms:W3CDTF">2021-10-11T04:58:04Z</dcterms:created>
  <dcterms:modified xsi:type="dcterms:W3CDTF">2021-10-11T04:58:04Z</dcterms:modified>
</cp:coreProperties>
</file>