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Crosswordpuzzle World War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Included Britain, France, Italy, Russia,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( June 6, 1944 ) in World War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world war ll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allowance of provisions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secretary for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victory at home and a victory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Joseph Stalin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world war ll take place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was world war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Japanese attack on the American gunboat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people died in world war 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world war ll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November 9 to November 10, 1938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bloodiest war WWll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involved in world war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for germany in world war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Adolf Hitler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led by Nazi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Hostile or violent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process of appeasing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China    </w:t>
      </w:r>
      <w:r>
        <w:t xml:space="preserve">   Russia     </w:t>
      </w:r>
      <w:r>
        <w:t xml:space="preserve">   Joseph Stalin    </w:t>
      </w:r>
      <w:r>
        <w:t xml:space="preserve">   July 7,1937    </w:t>
      </w:r>
      <w:r>
        <w:t xml:space="preserve">   May 7,1945    </w:t>
      </w:r>
      <w:r>
        <w:t xml:space="preserve">   Axis aggression    </w:t>
      </w:r>
      <w:r>
        <w:t xml:space="preserve">   60 million people    </w:t>
      </w:r>
      <w:r>
        <w:t xml:space="preserve">   April 20, 1889    </w:t>
      </w:r>
      <w:r>
        <w:t xml:space="preserve">   December 18, 1878    </w:t>
      </w:r>
      <w:r>
        <w:t xml:space="preserve">   Pany    </w:t>
      </w:r>
      <w:r>
        <w:t xml:space="preserve">   Axis Powers    </w:t>
      </w:r>
      <w:r>
        <w:t xml:space="preserve">   The Good War    </w:t>
      </w:r>
      <w:r>
        <w:t xml:space="preserve">   D-Day    </w:t>
      </w:r>
      <w:r>
        <w:t xml:space="preserve">   Appeasement    </w:t>
      </w:r>
      <w:r>
        <w:t xml:space="preserve">   Rationing    </w:t>
      </w:r>
      <w:r>
        <w:t xml:space="preserve">   Kristallnacht    </w:t>
      </w:r>
      <w:r>
        <w:t xml:space="preserve">   Double V    </w:t>
      </w:r>
      <w:r>
        <w:t xml:space="preserve">   Allied Powers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Crosswordpuzzle World War ll</dc:title>
  <dcterms:created xsi:type="dcterms:W3CDTF">2021-10-11T04:57:20Z</dcterms:created>
  <dcterms:modified xsi:type="dcterms:W3CDTF">2021-10-11T04:57:20Z</dcterms:modified>
</cp:coreProperties>
</file>