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Machine controlled by a computer that performs jobs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where 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weather condition with wind, rain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use 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kind of animal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of electronic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Artificial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cause something of someone to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Crosswords</dc:title>
  <dcterms:created xsi:type="dcterms:W3CDTF">2021-10-11T04:58:00Z</dcterms:created>
  <dcterms:modified xsi:type="dcterms:W3CDTF">2021-10-11T04:58:00Z</dcterms:modified>
</cp:coreProperties>
</file>