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Frustrated Intensely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was nice to Mary after the husbands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murder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 or wired.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checked Patrick Maloney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man who was keeling over Patrick’s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who gave Mary potato’s.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police who ate the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of the lamb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looks for things touched for clues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unusual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cooled to become semisolid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acceptable or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sick and/or queasiness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Scared and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being wrapped up in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Unusual weapon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</dc:title>
  <dcterms:created xsi:type="dcterms:W3CDTF">2021-10-11T04:58:02Z</dcterms:created>
  <dcterms:modified xsi:type="dcterms:W3CDTF">2021-10-11T04:58:02Z</dcterms:modified>
</cp:coreProperties>
</file>