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season that comes after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 humans bet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that comes after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farm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Were homeless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somebody brings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is like a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 inside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it to find what day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almost the same thing classrom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insect that comes before a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stronger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use to see far things close.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use to sow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yse to move a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</dc:title>
  <dcterms:created xsi:type="dcterms:W3CDTF">2021-10-11T04:58:04Z</dcterms:created>
  <dcterms:modified xsi:type="dcterms:W3CDTF">2021-10-11T04:58:04Z</dcterms:modified>
</cp:coreProperties>
</file>