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(Expert)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shooter Ravi Kumar won the __________ medal in the men's 10m air rifle event at the 21st Commonwealth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risk of punishment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Yasser Arafat was famous for being a political leader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introduce live location sharing for its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hold  the record for scoring the most goals in World Cup history.Name my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 Champions trophy champions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’m a planet in the Solar System  named after the Roman god of agriculture and harvest?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Gobar gas contains mainly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measure Sound waves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Habitually silent or talking little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will make the ball for 2018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company has acquired Saudi Arabia's Flyin to expand their business in the Middle East and North Africa (MENA)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name of the Lion in the  movie ‘Chronicles of Narnia’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Ved Vyas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Edgar Rice Burroughs: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the web portal which has been launched by the Union Government for monitoring universal household electrification?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world's tallest hotel developed by the Al Attar Group was opened in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Euclid: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movie has been chosen for the best film award "Palme d'Or" at the 2018 Cannes Film Festival.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 film festival awards the “golden Lion”?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Chaplin Insured this part of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e-commerce company partners With MakeMyTrip to offer Travel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IT company acquires Belgium-Based Hedera Consulting recently?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mascot of 2018 FIFA World Cup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Surgery: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of Interior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which company Ericsson ties for the 5G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the only player to win the world cup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 Fighting is the national game of which country: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preface, introduction especially that of an act of Parliament stating its aims &amp; objectives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Porus was defeated by Alexander at the battle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Project HAVOC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mega food park of Rajasthan has come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Rakesh Singh has been appointed as the private banking head of which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SACCHARINE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country will unveil the world's longest cross-sea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which film did Satyajit Ray won ‘Golden Lion’ at Venice Film Festival in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 Which emperor’s permission did the English set up their first factory in Surat?: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(Expert)</dc:title>
  <dcterms:created xsi:type="dcterms:W3CDTF">2021-10-11T04:57:13Z</dcterms:created>
  <dcterms:modified xsi:type="dcterms:W3CDTF">2021-10-11T04:57:13Z</dcterms:modified>
</cp:coreProperties>
</file>