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about Brain Drain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many foreign students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has her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upside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Synoym of disavantage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have a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have been leaving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ask a person for statistics</w:t>
            </w:r>
          </w:p>
        </w:tc>
      </w:tr>
    </w:tbl>
    <w:p>
      <w:pPr>
        <w:pStyle w:val="WordBankMedium"/>
      </w:pPr>
      <w:r>
        <w:t xml:space="preserve">   survey    </w:t>
      </w:r>
      <w:r>
        <w:t xml:space="preserve">   graduate    </w:t>
      </w:r>
      <w:r>
        <w:t xml:space="preserve">   foreigner    </w:t>
      </w:r>
      <w:r>
        <w:t xml:space="preserve">   brain-drain    </w:t>
      </w:r>
      <w:r>
        <w:t xml:space="preserve">   immigrants    </w:t>
      </w:r>
      <w:r>
        <w:t xml:space="preserve">   university    </w:t>
      </w:r>
      <w:r>
        <w:t xml:space="preserve">   usa    </w:t>
      </w:r>
      <w:r>
        <w:t xml:space="preserve">   multiculturalism    </w:t>
      </w:r>
      <w:r>
        <w:t xml:space="preserve">   drawback    </w:t>
      </w:r>
      <w:r>
        <w:t xml:space="preserve">   downside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about Brain Drain</dc:title>
  <dcterms:created xsi:type="dcterms:W3CDTF">2021-10-11T04:58:16Z</dcterms:created>
  <dcterms:modified xsi:type="dcterms:W3CDTF">2021-10-11T04:58:16Z</dcterms:modified>
</cp:coreProperties>
</file>