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Crosswords about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mixture of fog 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we find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used to stick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rain that contains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layer affected by air pollution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used to kill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effects of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city waste is discharged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people plant these on EARTH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effects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which catches fire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respiratory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about Pollution</dc:title>
  <dcterms:created xsi:type="dcterms:W3CDTF">2021-10-11T04:58:04Z</dcterms:created>
  <dcterms:modified xsi:type="dcterms:W3CDTF">2021-10-11T04:58:04Z</dcterms:modified>
</cp:coreProperties>
</file>