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misstrauisch, argwöhnisch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stören, belästigen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Ziel, Zweck, Absicht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that looks after the passengers on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... in the UK is the British 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people sometimes feel when they are travelling on boats or ships in bad weather.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arrivals hall.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son of your sister or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Verzögerung, Verspätung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enthalten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that people add to food to make it taste good.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</dc:title>
  <dcterms:created xsi:type="dcterms:W3CDTF">2021-10-11T04:57:19Z</dcterms:created>
  <dcterms:modified xsi:type="dcterms:W3CDTF">2021-10-11T04:57:19Z</dcterms:modified>
</cp:coreProperties>
</file>