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Crosswords for Psychos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Lisa is trying to solve a math question, the first method she uses doesn't work so she tries a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Lisa can't find her Saxophone and goes through and thinks about where she had it last and who would've taken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Marge methodically cleans the counters in a certain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Homer thinks that if he misses work today then he won't have to go in the next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Bart thinks that if he can read 10 pages an hour during the snowstorm than he can pass the history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Bart can't find his slingshot so he assumes that Lisa took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Bart Hears the Word Clown He thinks of Krusty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Bart's thinking about what his process for thinking of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Nelson can't remember what he was going to call Bart at lunch, but suddenly remembers it on the way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Homer is sad and remembers that beer helps cure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Homer puts Food, Beer, and the Song It's Raining Men in the same mental category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for Psychos</dc:title>
  <dcterms:created xsi:type="dcterms:W3CDTF">2021-10-11T04:57:40Z</dcterms:created>
  <dcterms:modified xsi:type="dcterms:W3CDTF">2021-10-11T04:57:40Z</dcterms:modified>
</cp:coreProperties>
</file>