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Crosswords ft.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proclamation Lincoln made which freed all slaves in the Confederate territory?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ended up winning in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name of the man known for assassinating Abraham Lincoln at Ford's Theatre?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prohibited the practice of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famous female nurse that helped injured soldiers at the battlefield?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battle did the Union not only defeat the Confederate but crushed their chances of winning in the North?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called a reward payment given by the government itself?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name of the famous Confederate general who took responsibility for the defeat after Pickett's Charge?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surrender of Robert E. Lee to Ulysses S. Grant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Riots held in New York City caused mostly by the poorer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law that required men to serve in the military or be drafted?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the paper currency created by the U.S government and was called so due to its color?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Northern Democrat who favored peace with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the Union siege that allowed them to control the entire Mississippi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failed attack led by Confederate general George Pickett  at Gettysburg?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ft. The Civil War</dc:title>
  <dcterms:created xsi:type="dcterms:W3CDTF">2021-10-11T04:57:42Z</dcterms:created>
  <dcterms:modified xsi:type="dcterms:W3CDTF">2021-10-11T04:57:42Z</dcterms:modified>
</cp:coreProperties>
</file>