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Crosswords n°1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Scatola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Da…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… e …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Buona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Tutti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Brucia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nella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Gatto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tazza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Fuori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Tronco d'albero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Cattivo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Giorno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 n°1</dc:title>
  <dcterms:created xsi:type="dcterms:W3CDTF">2021-10-11T04:58:50Z</dcterms:created>
  <dcterms:modified xsi:type="dcterms:W3CDTF">2021-10-11T04:58:50Z</dcterms:modified>
</cp:coreProperties>
</file>