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Crosswords of 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has been feeling................. depress since his bird flew away.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Visiting the House of Horrors was a ............. (Daunt)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Skylar found the end of the movie to be........................... (Disappoint)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Nicole had a .............................. day at the Spa (Relax)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Going to Disneyland is very ................. (Excite)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 was.............................. with the party her friends threw for her(Surprise)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Mathematics is a .................... Subject (Bore)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Question 1 of my exam was very.................. (Confuse)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Ryan was .......................... with the service he received at the Airport(Satisfy)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Working 12 hour shifts is very............ (tired)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Crosswords of Adjectives </dc:title>
  <dcterms:created xsi:type="dcterms:W3CDTF">2021-10-11T04:58:48Z</dcterms:created>
  <dcterms:modified xsi:type="dcterms:W3CDTF">2021-10-11T04:58:48Z</dcterms:modified>
</cp:coreProperties>
</file>