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of 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with us is the definition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Advent we wait for wait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Sundays are in the Advent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week of Advent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wait for Christ's return especially during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born into what financial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king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joy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told that the Messiah will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Micah says the Messiah will come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Advent is about expecting, waiting, hoping,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Advent begins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follow Christ, we must love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Patience is important because it makes us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Advent is about expectant waiting, hopeful anticipation, and cheerful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Prophets wanted to give which people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 will come again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 is peace, hope,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 is lacking to those who have...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of Advent</dc:title>
  <dcterms:created xsi:type="dcterms:W3CDTF">2021-10-11T04:57:31Z</dcterms:created>
  <dcterms:modified xsi:type="dcterms:W3CDTF">2021-10-11T04:57:31Z</dcterms:modified>
</cp:coreProperties>
</file>