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Crosswords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kind of person was skilled at making crafts/jewelry.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kind of person attended to statues of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most powerful figure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today for the desert surrounding the Nile.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Nile empties into this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 Kingdom is called the "Age of" these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well-watered area in the middle of 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powerful figure was considered a god in human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who is said to have united Upper and Lower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were family members of royalty.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Triangular area where the Nile meets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Egyptian who kept written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river runs through Upper and Lower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Egyptian scribes wrote on this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Upper Egypt's crown.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Places where Ancient Egyptian gods were thought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kings based on a single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Nile did this every year in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lower Egypt's crown.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of Egypt</dc:title>
  <dcterms:created xsi:type="dcterms:W3CDTF">2021-10-11T04:58:21Z</dcterms:created>
  <dcterms:modified xsi:type="dcterms:W3CDTF">2021-10-11T04:58:21Z</dcterms:modified>
</cp:coreProperties>
</file>