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Crosswords of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Flynn Ryder's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Simba's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bird in The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princess in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horse in Toy Story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evil fairy in sleeping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owns the house in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cowboy in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snake in Robin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pirate in Peter 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sidekick duo in Pocahontas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Bambi's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candlestick in Beauty &amp;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Big Hero 6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Sleeping Beauty's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 in Ratatouille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clock in Beauty &amp;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Goddess in Moana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princess who kissed the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Mulan is set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of the Wind</dc:title>
  <dcterms:created xsi:type="dcterms:W3CDTF">2021-10-11T04:58:12Z</dcterms:created>
  <dcterms:modified xsi:type="dcterms:W3CDTF">2021-10-11T04:58:12Z</dcterms:modified>
</cp:coreProperties>
</file>