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Crossworld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requires great physical axertion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5th stage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cleanser of psychic smog created within your 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flame and smoke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restraint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 feeling of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coal of a hard variety that contains carbon and burns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that makes one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 self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violently or unsteady movement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causes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rock</w:t>
            </w:r>
          </w:p>
        </w:tc>
      </w:tr>
    </w:tbl>
    <w:p>
      <w:pPr>
        <w:pStyle w:val="WordBankMedium"/>
      </w:pPr>
      <w:r>
        <w:t xml:space="preserve">   satisfied    </w:t>
      </w:r>
      <w:r>
        <w:t xml:space="preserve">   contently    </w:t>
      </w:r>
      <w:r>
        <w:t xml:space="preserve">   tolerance    </w:t>
      </w:r>
      <w:r>
        <w:t xml:space="preserve">   forbearance    </w:t>
      </w:r>
      <w:r>
        <w:t xml:space="preserve">   process    </w:t>
      </w:r>
      <w:r>
        <w:t xml:space="preserve">   putrefaction    </w:t>
      </w:r>
      <w:r>
        <w:t xml:space="preserve">   rock    </w:t>
      </w:r>
      <w:r>
        <w:t xml:space="preserve">   anthracite    </w:t>
      </w:r>
      <w:r>
        <w:t xml:space="preserve">   turbulence     </w:t>
      </w:r>
      <w:r>
        <w:t xml:space="preserve">   strenuously    </w:t>
      </w:r>
      <w:r>
        <w:t xml:space="preserve">   rock    </w:t>
      </w:r>
      <w:r>
        <w:t xml:space="preserve">   obsidian    </w:t>
      </w:r>
      <w:r>
        <w:t xml:space="preserve">   abdomination    </w:t>
      </w:r>
      <w:r>
        <w:t xml:space="preserve">   abdomination    </w:t>
      </w:r>
      <w:r>
        <w:t xml:space="preserve">   malaise    </w:t>
      </w:r>
      <w:r>
        <w:t xml:space="preserve">   meager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Crossworld Puzzle </dc:title>
  <dcterms:created xsi:type="dcterms:W3CDTF">2021-10-11T04:58:08Z</dcterms:created>
  <dcterms:modified xsi:type="dcterms:W3CDTF">2021-10-11T04:58:08Z</dcterms:modified>
</cp:coreProperties>
</file>