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Crossy Fractions, by: Sarah Kegel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number is always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always last, but always on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when you divide down a fraction?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or skill of multiplying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Perfect, I 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equal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things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happens by putting two things together that aren't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happens when you combine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got the _____ world in my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Crossy Fractions, by: Sarah Kegel</dc:title>
  <dcterms:created xsi:type="dcterms:W3CDTF">2021-10-11T04:58:13Z</dcterms:created>
  <dcterms:modified xsi:type="dcterms:W3CDTF">2021-10-11T04:58:13Z</dcterms:modified>
</cp:coreProperties>
</file>