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seek office trough winning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that currently holds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action based of firm allegiance to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Republican and Democratic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votes one candidate has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party that is not widely supported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system dominated by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where several major parties and many minor parties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agreement among various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by two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Crosword Puzzle</dc:title>
  <dcterms:created xsi:type="dcterms:W3CDTF">2021-10-11T04:57:29Z</dcterms:created>
  <dcterms:modified xsi:type="dcterms:W3CDTF">2021-10-11T04:57:29Z</dcterms:modified>
</cp:coreProperties>
</file>