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Crosword Puzzle: Geskiedenis Eenheid 1&amp;2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Hierdie stam was bekend as veewagters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Wanneer die San en Khoi bymekaar gekom het word na hulle verwys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Hy was die leier van die VOC skip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mense kon besluite maak onder die Khoi-stam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was die jaar wat hulle aan die Kaap aangekom 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was die mense wat op 1652 aan die aangekom 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San het vure gemaak en ... vertel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Hollanders was opad om hierdie produk by die Arabiese Eilande aan te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Hierdie stam was bekend as die jagtersversamelaars.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Ander woord vir bemanning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Crosword Puzzle: Geskiedenis Eenheid 1&amp;2</dc:title>
  <dcterms:created xsi:type="dcterms:W3CDTF">2021-10-11T04:58:48Z</dcterms:created>
  <dcterms:modified xsi:type="dcterms:W3CDTF">2021-10-11T04:58:48Z</dcterms:modified>
</cp:coreProperties>
</file>