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Croup Medical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Breathing    </w:t>
      </w:r>
      <w:r>
        <w:t xml:space="preserve">   Nebuliser    </w:t>
      </w:r>
      <w:r>
        <w:t xml:space="preserve">   Prealert    </w:t>
      </w:r>
      <w:r>
        <w:t xml:space="preserve">   Oxygen    </w:t>
      </w:r>
      <w:r>
        <w:t xml:space="preserve">   Cardiac Arrest    </w:t>
      </w:r>
      <w:r>
        <w:t xml:space="preserve">   Adrenaline    </w:t>
      </w:r>
      <w:r>
        <w:t xml:space="preserve">   Dexamethasone    </w:t>
      </w:r>
      <w:r>
        <w:t xml:space="preserve">   Failure    </w:t>
      </w:r>
      <w:r>
        <w:t xml:space="preserve">   Respiratory    </w:t>
      </w:r>
      <w:r>
        <w:t xml:space="preserve">   Croup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Croup Medical Word Search</dc:title>
  <dcterms:created xsi:type="dcterms:W3CDTF">2021-10-11T04:58:46Z</dcterms:created>
  <dcterms:modified xsi:type="dcterms:W3CDTF">2021-10-11T04:58:46Z</dcterms:modified>
</cp:coreProperties>
</file>