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Croupwords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Adrenaline    </w:t>
      </w:r>
      <w:r>
        <w:t xml:space="preserve">   Croup    </w:t>
      </w:r>
      <w:r>
        <w:t xml:space="preserve">   Dexamethasone    </w:t>
      </w:r>
      <w:r>
        <w:t xml:space="preserve">   Doctor    </w:t>
      </w:r>
      <w:r>
        <w:t xml:space="preserve">   Fever    </w:t>
      </w:r>
      <w:r>
        <w:t xml:space="preserve">   Hospital    </w:t>
      </w:r>
      <w:r>
        <w:t xml:space="preserve">   Larynx    </w:t>
      </w:r>
      <w:r>
        <w:t xml:space="preserve">   Nighttime    </w:t>
      </w:r>
      <w:r>
        <w:t xml:space="preserve">   Oxygen    </w:t>
      </w:r>
      <w:r>
        <w:t xml:space="preserve">   Paramedic    </w:t>
      </w:r>
      <w:r>
        <w:t xml:space="preserve">   Recession    </w:t>
      </w:r>
      <w:r>
        <w:t xml:space="preserve">   Respiratory    </w:t>
      </w:r>
      <w:r>
        <w:t xml:space="preserve">   Sealbark    </w:t>
      </w:r>
      <w:r>
        <w:t xml:space="preserve">   Steam    </w:t>
      </w:r>
      <w:r>
        <w:t xml:space="preserve">   Stridor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Croupwords</dc:title>
  <dcterms:created xsi:type="dcterms:W3CDTF">2021-10-11T04:58:24Z</dcterms:created>
  <dcterms:modified xsi:type="dcterms:W3CDTF">2021-10-11T04:58:24Z</dcterms:modified>
</cp:coreProperties>
</file>