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 Lake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and careful consideration or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under control; keep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ridiculous or wildly unreasonable.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 that something is about to happen,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(previously unknown or secret information) known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correct logical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convey that what is asserted is very likely though not known for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forming a necessary base or core; of central importance.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kind and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savagely fierce, cruel, or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depressing; dreary.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understanding;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(a person or animal) to feel sudden shock or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tremble or 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or unexpected</w:t>
            </w:r>
          </w:p>
        </w:tc>
      </w:tr>
    </w:tbl>
    <w:p>
      <w:pPr>
        <w:pStyle w:val="WordBankMedium"/>
      </w:pPr>
      <w:r>
        <w:t xml:space="preserve">   Reveal    </w:t>
      </w:r>
      <w:r>
        <w:t xml:space="preserve">   Dismal    </w:t>
      </w:r>
      <w:r>
        <w:t xml:space="preserve">   Abruptly    </w:t>
      </w:r>
      <w:r>
        <w:t xml:space="preserve">   Illogical    </w:t>
      </w:r>
      <w:r>
        <w:t xml:space="preserve">   Restrain    </w:t>
      </w:r>
      <w:r>
        <w:t xml:space="preserve">   Absurdity    </w:t>
      </w:r>
      <w:r>
        <w:t xml:space="preserve">   ferocious    </w:t>
      </w:r>
      <w:r>
        <w:t xml:space="preserve">   quivering    </w:t>
      </w:r>
      <w:r>
        <w:t xml:space="preserve">   startle    </w:t>
      </w:r>
      <w:r>
        <w:t xml:space="preserve">   generosity    </w:t>
      </w:r>
      <w:r>
        <w:t xml:space="preserve">   premonition    </w:t>
      </w:r>
      <w:r>
        <w:t xml:space="preserve">   presumably    </w:t>
      </w:r>
      <w:r>
        <w:t xml:space="preserve">   deliberation    </w:t>
      </w:r>
      <w:r>
        <w:t xml:space="preserve">   fundamental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 Lake Vocabulary</dc:title>
  <dcterms:created xsi:type="dcterms:W3CDTF">2021-10-11T04:58:28Z</dcterms:created>
  <dcterms:modified xsi:type="dcterms:W3CDTF">2021-10-11T04:58:28Z</dcterms:modified>
</cp:coreProperties>
</file>