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Crow Words/ English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Water    </w:t>
      </w:r>
      <w:r>
        <w:t xml:space="preserve">   Bile    </w:t>
      </w:r>
      <w:r>
        <w:t xml:space="preserve">   Moon    </w:t>
      </w:r>
      <w:r>
        <w:t xml:space="preserve">   Bilitaachiia    </w:t>
      </w:r>
      <w:r>
        <w:t xml:space="preserve">   Sun    </w:t>
      </w:r>
      <w:r>
        <w:t xml:space="preserve">   Axxaashe    </w:t>
      </w:r>
      <w:r>
        <w:t xml:space="preserve">   Woman    </w:t>
      </w:r>
      <w:r>
        <w:t xml:space="preserve">   Bia    </w:t>
      </w:r>
      <w:r>
        <w:t xml:space="preserve">   Man    </w:t>
      </w:r>
      <w:r>
        <w:t xml:space="preserve">   Bachee    </w:t>
      </w:r>
      <w:r>
        <w:t xml:space="preserve">   Five    </w:t>
      </w:r>
      <w:r>
        <w:t xml:space="preserve">   Chiaxxo    </w:t>
      </w:r>
      <w:r>
        <w:t xml:space="preserve">   Four    </w:t>
      </w:r>
      <w:r>
        <w:t xml:space="preserve">   Shoope    </w:t>
      </w:r>
      <w:r>
        <w:t xml:space="preserve">   Three    </w:t>
      </w:r>
      <w:r>
        <w:t xml:space="preserve">   Daawiia    </w:t>
      </w:r>
      <w:r>
        <w:t xml:space="preserve">   Two    </w:t>
      </w:r>
      <w:r>
        <w:t xml:space="preserve">   Duupee    </w:t>
      </w:r>
      <w:r>
        <w:t xml:space="preserve">   One    </w:t>
      </w:r>
      <w:r>
        <w:t xml:space="preserve">   Hawate    </w:t>
      </w:r>
      <w:r>
        <w:t xml:space="preserve">   Bear    </w:t>
      </w:r>
      <w:r>
        <w:t xml:space="preserve">   Daxpitchee    </w:t>
      </w:r>
      <w:r>
        <w:t xml:space="preserve">   Buffalo    </w:t>
      </w:r>
      <w:r>
        <w:t xml:space="preserve">   Bishee    </w:t>
      </w:r>
      <w:r>
        <w:t xml:space="preserve">   Horse    </w:t>
      </w:r>
      <w:r>
        <w:t xml:space="preserve">   Iichiile    </w:t>
      </w:r>
      <w:r>
        <w:t xml:space="preserve">   Wolf    </w:t>
      </w:r>
      <w:r>
        <w:t xml:space="preserve">   Cheete    </w:t>
      </w:r>
      <w:r>
        <w:t xml:space="preserve">   Dog    </w:t>
      </w:r>
      <w:r>
        <w:t xml:space="preserve">   Bishke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Crow Words/ English Words </dc:title>
  <dcterms:created xsi:type="dcterms:W3CDTF">2021-10-11T04:58:41Z</dcterms:created>
  <dcterms:modified xsi:type="dcterms:W3CDTF">2021-10-11T04:58:41Z</dcterms:modified>
</cp:coreProperties>
</file>