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Crowded House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Brothers    </w:t>
      </w:r>
      <w:r>
        <w:t xml:space="preserve">   Children    </w:t>
      </w:r>
      <w:r>
        <w:t xml:space="preserve">   Christ    </w:t>
      </w:r>
      <w:r>
        <w:t xml:space="preserve">   Faith    </w:t>
      </w:r>
      <w:r>
        <w:t xml:space="preserve">   Father    </w:t>
      </w:r>
      <w:r>
        <w:t xml:space="preserve">   Forgiven    </w:t>
      </w:r>
      <w:r>
        <w:t xml:space="preserve">   God    </w:t>
      </w:r>
      <w:r>
        <w:t xml:space="preserve">   Heavenly    </w:t>
      </w:r>
      <w:r>
        <w:t xml:space="preserve">   Jesus    </w:t>
      </w:r>
      <w:r>
        <w:t xml:space="preserve">   John    </w:t>
      </w:r>
      <w:r>
        <w:t xml:space="preserve">   Mark    </w:t>
      </w:r>
      <w:r>
        <w:t xml:space="preserve">   Perfect    </w:t>
      </w:r>
      <w:r>
        <w:t xml:space="preserve">   Reborn    </w:t>
      </w:r>
      <w:r>
        <w:t xml:space="preserve">   Receive    </w:t>
      </w:r>
      <w:r>
        <w:t xml:space="preserve">   Sin    </w:t>
      </w:r>
      <w:r>
        <w:t xml:space="preserve">   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Crowded House Church</dc:title>
  <dcterms:created xsi:type="dcterms:W3CDTF">2021-10-11T04:58:37Z</dcterms:created>
  <dcterms:modified xsi:type="dcterms:W3CDTF">2021-10-11T04:58:37Z</dcterms:modified>
</cp:coreProperties>
</file>