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Crowded House Church July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Relationship    </w:t>
      </w:r>
      <w:r>
        <w:t xml:space="preserve">   Gospel    </w:t>
      </w:r>
      <w:r>
        <w:t xml:space="preserve">   Teaching    </w:t>
      </w:r>
      <w:r>
        <w:t xml:space="preserve">   Grow    </w:t>
      </w:r>
      <w:r>
        <w:t xml:space="preserve">   Give    </w:t>
      </w:r>
      <w:r>
        <w:t xml:space="preserve">   Go    </w:t>
      </w:r>
      <w:r>
        <w:t xml:space="preserve">   Culture    </w:t>
      </w:r>
      <w:r>
        <w:t xml:space="preserve">   Nations    </w:t>
      </w:r>
      <w:r>
        <w:t xml:space="preserve">   Trainee    </w:t>
      </w:r>
      <w:r>
        <w:t xml:space="preserve">   Baptize    </w:t>
      </w:r>
      <w:r>
        <w:t xml:space="preserve">   Discipleship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Crowded House Church July 14</dc:title>
  <dcterms:created xsi:type="dcterms:W3CDTF">2021-10-11T04:58:39Z</dcterms:created>
  <dcterms:modified xsi:type="dcterms:W3CDTF">2021-10-11T04:58:39Z</dcterms:modified>
</cp:coreProperties>
</file>