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Crowder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Timothy    </w:t>
      </w:r>
      <w:r>
        <w:t xml:space="preserve">   Lula    </w:t>
      </w:r>
      <w:r>
        <w:t xml:space="preserve">   Robert    </w:t>
      </w:r>
      <w:r>
        <w:t xml:space="preserve">   Michelle    </w:t>
      </w:r>
      <w:r>
        <w:t xml:space="preserve">   Jamari    </w:t>
      </w:r>
      <w:r>
        <w:t xml:space="preserve">   Deonte    </w:t>
      </w:r>
      <w:r>
        <w:t xml:space="preserve">   Akira    </w:t>
      </w:r>
      <w:r>
        <w:t xml:space="preserve">   Kendell    </w:t>
      </w:r>
      <w:r>
        <w:t xml:space="preserve">   Camille    </w:t>
      </w:r>
      <w:r>
        <w:t xml:space="preserve">   Lauryn    </w:t>
      </w:r>
      <w:r>
        <w:t xml:space="preserve">   Amara    </w:t>
      </w:r>
      <w:r>
        <w:t xml:space="preserve">   Adreana    </w:t>
      </w:r>
      <w:r>
        <w:t xml:space="preserve">   Joann    </w:t>
      </w:r>
      <w:r>
        <w:t xml:space="preserve">   Beryl    </w:t>
      </w:r>
      <w:r>
        <w:t xml:space="preserve">   Donovan    </w:t>
      </w:r>
      <w:r>
        <w:t xml:space="preserve">   Sherry    </w:t>
      </w:r>
      <w:r>
        <w:t xml:space="preserve">   Madison    </w:t>
      </w:r>
      <w:r>
        <w:t xml:space="preserve">   AJ    </w:t>
      </w:r>
      <w:r>
        <w:t xml:space="preserve">   Shelby    </w:t>
      </w:r>
      <w:r>
        <w:t xml:space="preserve">   Sydney    </w:t>
      </w:r>
      <w:r>
        <w:t xml:space="preserve">   Jackie    </w:t>
      </w:r>
      <w:r>
        <w:t xml:space="preserve">   Ravi    </w:t>
      </w:r>
      <w:r>
        <w:t xml:space="preserve">   Pooh    </w:t>
      </w:r>
      <w:r>
        <w:t xml:space="preserve">   Cristy    </w:t>
      </w:r>
      <w:r>
        <w:t xml:space="preserve">   David    </w:t>
      </w:r>
      <w:r>
        <w:t xml:space="preserve">   Maud    </w:t>
      </w:r>
      <w:r>
        <w:t xml:space="preserve">   Cynthia    </w:t>
      </w:r>
      <w:r>
        <w:t xml:space="preserve">   Lamar    </w:t>
      </w:r>
      <w:r>
        <w:t xml:space="preserve">   Sonny    </w:t>
      </w:r>
      <w:r>
        <w:t xml:space="preserve">   Melvin    </w:t>
      </w:r>
      <w:r>
        <w:t xml:space="preserve">   Martin    </w:t>
      </w:r>
      <w:r>
        <w:t xml:space="preserve">   Michael    </w:t>
      </w:r>
      <w:r>
        <w:t xml:space="preserve">   Charles    </w:t>
      </w:r>
      <w:r>
        <w:t xml:space="preserve">   Lenora    </w:t>
      </w:r>
      <w:r>
        <w:t xml:space="preserve">   Kamari    </w:t>
      </w:r>
      <w:r>
        <w:t xml:space="preserve">   Eunice    </w:t>
      </w:r>
      <w:r>
        <w:t xml:space="preserve">   Sonji    </w:t>
      </w:r>
      <w:r>
        <w:t xml:space="preserve">   Darryl    </w:t>
      </w:r>
      <w:r>
        <w:t xml:space="preserve">   Daphne    </w:t>
      </w:r>
      <w:r>
        <w:t xml:space="preserve">   Jennifer    </w:t>
      </w:r>
      <w:r>
        <w:t xml:space="preserve">   Marcus    </w:t>
      </w:r>
      <w:r>
        <w:t xml:space="preserve">   Kendall    </w:t>
      </w:r>
      <w:r>
        <w:t xml:space="preserve">   Jorri    </w:t>
      </w:r>
      <w:r>
        <w:t xml:space="preserve">   Asher    </w:t>
      </w:r>
      <w:r>
        <w:t xml:space="preserve">   Aubri    </w:t>
      </w:r>
      <w:r>
        <w:t xml:space="preserve">   Judith    </w:t>
      </w:r>
      <w:r>
        <w:t xml:space="preserve">   Andi    </w:t>
      </w:r>
      <w:r>
        <w:t xml:space="preserve">   Tajae    </w:t>
      </w:r>
      <w:r>
        <w:t xml:space="preserve">   Andrew    </w:t>
      </w:r>
      <w:r>
        <w:t xml:space="preserve">   Brittani    </w:t>
      </w:r>
      <w:r>
        <w:t xml:space="preserve">   Courtney    </w:t>
      </w:r>
      <w:r>
        <w:t xml:space="preserve">   Cameron    </w:t>
      </w:r>
      <w:r>
        <w:t xml:space="preserve">   Kendrick    </w:t>
      </w:r>
      <w:r>
        <w:t xml:space="preserve">   Amir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Crowder Family Reunion</dc:title>
  <dcterms:created xsi:type="dcterms:W3CDTF">2021-10-11T04:58:35Z</dcterms:created>
  <dcterms:modified xsi:type="dcterms:W3CDTF">2021-10-11T04:58:35Z</dcterms:modified>
</cp:coreProperties>
</file>