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Crowds, Mass Behaviour and Social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collective behaviour that causes people to react to a threat in an emotional, irrational and sometimes self-destructive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loose collection of people who react very little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pattern that people follow briefly but enthusiastically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widespread attitude about a specific issue that can exert a strong influence over government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who are fuelled by a single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ways people act in crowds, groups, social movements or across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collective behaviour whereby people respond with irrational and frantic behaviour but have little or no direct contact with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collective behaviour of people who promote or resist changes 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behaviour that involves people who are dispersed and that relies on personal communication through mass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at an emotional event such as a rock concert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pattern adopted by a large group of people usually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Unsupported information that people spread informally often by word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acting crowd that becomes violent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frenzied crowd without any particular purpose or goal where people are unorganized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rumour that deals with personal information about an individual or small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Crowds, Mass Behaviour and Social movement</dc:title>
  <dcterms:created xsi:type="dcterms:W3CDTF">2021-10-11T04:57:53Z</dcterms:created>
  <dcterms:modified xsi:type="dcterms:W3CDTF">2021-10-11T04:57:53Z</dcterms:modified>
</cp:coreProperties>
</file>