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Crown-Corporation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buses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drink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"To ------- goods"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need in order to light a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Crown corporation manage real estate/land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defends civilians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we go for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have to pay in order to receive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we gamble (legally)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state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resource extraction Crown Corporation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Crown-Corporation Crossword</dc:title>
  <dcterms:created xsi:type="dcterms:W3CDTF">2021-10-11T04:57:21Z</dcterms:created>
  <dcterms:modified xsi:type="dcterms:W3CDTF">2021-10-11T04:57:21Z</dcterms:modified>
</cp:coreProperties>
</file>