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Crown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special treasure in Pixie 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Crown repair fairies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celebration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Fastest flying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crown kept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offered to help Vidia find the crown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tree the fairies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would Vidia be banished from if she didn't find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took crown from Aidan's workbench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Crown Crossword</dc:title>
  <dcterms:created xsi:type="dcterms:W3CDTF">2021-10-11T04:58:16Z</dcterms:created>
  <dcterms:modified xsi:type="dcterms:W3CDTF">2021-10-11T04:58:16Z</dcterms:modified>
</cp:coreProperties>
</file>