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Crowssword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Purchased the Oregon steam navigation company(240)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famous trails (230)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Walla walla businessman (240)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famous trails (230)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famous trails(230)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Enabled act following WA to hold a constitutional convention in the summer(250)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Constructed WA territory's first steam powered sawmill in seattle (237)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Raising of crops without the benefit of irrigation for water(236)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Was to build the railroad(241)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ships return to port to unload the catches(236)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famous trails (230)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Built and owned first cannery(236)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Desinged to free lands for pioneer settlement(227)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it possible to buy fresh salmon for consumption(236)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by the first pioneers to Oregon country in the 1840's(230)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railroads met(240)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 in the way that goods are produced(238)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famous trails (230)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Offered any land to pioneer willing to move to the american west(227)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Needed grazing lands(248)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Crowssword puzzle</dc:title>
  <dcterms:created xsi:type="dcterms:W3CDTF">2021-10-11T04:57:31Z</dcterms:created>
  <dcterms:modified xsi:type="dcterms:W3CDTF">2021-10-11T04:57:31Z</dcterms:modified>
</cp:coreProperties>
</file>