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Cúrsaí Sláinte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bolg ______________________    </w:t>
      </w:r>
      <w:r>
        <w:t xml:space="preserve">   smig ______________________    </w:t>
      </w:r>
      <w:r>
        <w:t xml:space="preserve">   béal _____________________    </w:t>
      </w:r>
      <w:r>
        <w:t xml:space="preserve">   srón _____________________    </w:t>
      </w:r>
      <w:r>
        <w:t xml:space="preserve">   ceann _____________________    </w:t>
      </w:r>
      <w:r>
        <w:t xml:space="preserve">   ordóg ______________________    </w:t>
      </w:r>
      <w:r>
        <w:t xml:space="preserve">   glúin ____________________    </w:t>
      </w:r>
      <w:r>
        <w:t xml:space="preserve">    méar ______________________    </w:t>
      </w:r>
      <w:r>
        <w:t xml:space="preserve">   uillinn ______________________    </w:t>
      </w:r>
      <w:r>
        <w:t xml:space="preserve">   droim ______________________    </w:t>
      </w:r>
      <w:r>
        <w:t xml:space="preserve">   lámh ______________________    </w:t>
      </w:r>
      <w:r>
        <w:t xml:space="preserve">   lúidín ______________________    </w:t>
      </w:r>
      <w:r>
        <w:t xml:space="preserve">   muineál ______________________    </w:t>
      </w:r>
      <w:r>
        <w:t xml:space="preserve">   gualainn ______________________    </w:t>
      </w:r>
      <w:r>
        <w:t xml:space="preserve">   súil ______________________    </w:t>
      </w:r>
      <w:r>
        <w:t xml:space="preserve">   rúitín ______________________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Cúrsaí Sláinte</dc:title>
  <dcterms:created xsi:type="dcterms:W3CDTF">2021-10-11T05:03:35Z</dcterms:created>
  <dcterms:modified xsi:type="dcterms:W3CDTF">2021-10-11T05:03:35Z</dcterms:modified>
</cp:coreProperties>
</file>