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Cúrsaí Sláinte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Medium"/>
      </w:pPr>
      <w:r>
        <w:t xml:space="preserve">   biseach    </w:t>
      </w:r>
      <w:r>
        <w:t xml:space="preserve">   bindealán    </w:t>
      </w:r>
      <w:r>
        <w:t xml:space="preserve">   instealladh    </w:t>
      </w:r>
      <w:r>
        <w:t xml:space="preserve">   táibléid    </w:t>
      </w:r>
      <w:r>
        <w:t xml:space="preserve">   otharcharr    </w:t>
      </w:r>
      <w:r>
        <w:t xml:space="preserve">   ospidéal    </w:t>
      </w:r>
      <w:r>
        <w:t xml:space="preserve">   fiaclóir    </w:t>
      </w:r>
      <w:r>
        <w:t xml:space="preserve">   altra    </w:t>
      </w:r>
      <w:r>
        <w:t xml:space="preserve">   scrúdú    </w:t>
      </w:r>
      <w:r>
        <w:t xml:space="preserve">   dochtúir    </w:t>
      </w:r>
      <w:r>
        <w:t xml:space="preserve">   pian    </w:t>
      </w:r>
      <w:r>
        <w:t xml:space="preserve">   tinneas    </w:t>
      </w:r>
      <w:r>
        <w:t xml:space="preserve">   fiabhras    </w:t>
      </w:r>
      <w:r>
        <w:t xml:space="preserve">   fliú    </w:t>
      </w:r>
      <w:r>
        <w:t xml:space="preserve">   slaghdán    </w:t>
      </w:r>
      <w:r>
        <w:t xml:space="preserve">   tinn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Cúrsaí Sláinte</dc:title>
  <dcterms:created xsi:type="dcterms:W3CDTF">2021-10-11T05:03:37Z</dcterms:created>
  <dcterms:modified xsi:type="dcterms:W3CDTF">2021-10-11T05:03:37Z</dcterms:modified>
</cp:coreProperties>
</file>