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Crsipy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pure substance composed of two or more elements that are joined by chemical bonds.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is the temperature at which a substance changes from a liquid to a solid.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that has no definite shape or volume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move is called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a mass and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the change of state from a solid to a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reaches its ______ at about 100c.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vapor you see on your cold glass of water is called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 you breath is an example of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boils is starts to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atoms that are joined together chemically.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combination of two or more substances that are not chemically combined.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a state of matter that has a definite shape &amp;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Crsipy Crossword</dc:title>
  <dcterms:created xsi:type="dcterms:W3CDTF">2021-10-11T04:57:24Z</dcterms:created>
  <dcterms:modified xsi:type="dcterms:W3CDTF">2021-10-11T04:57:24Z</dcterms:modified>
</cp:coreProperties>
</file>