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Cr#ssW#rd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Line of the Hashtag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actual name of 'The Lick'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 of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one true 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 of April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amount of 3411 playing on one 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Costa del #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football team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minimum amount of 3411 playing on one 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musical sports theme 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Cr#ssW#rd</dc:title>
  <dcterms:created xsi:type="dcterms:W3CDTF">2021-10-11T04:45:11Z</dcterms:created>
  <dcterms:modified xsi:type="dcterms:W3CDTF">2021-10-11T04:45:11Z</dcterms:modified>
</cp:coreProperties>
</file>