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Crucepalabra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Esperanza y Alberto van a una __________ con CARECEN para conseguir asilo político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hablar con una voz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una persona tama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narradora y Alberto pagan un __________ pero el no viene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no hay una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que viene de un pais diferente para una vida mejor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______ que es una buena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grupo de trabajadores que luchar por la justicia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narradora se llama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tomar rápidamente y agresivamente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pasar tiempo por una cosa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teléfono _______ cuando yo recibo un llamada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una persona está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que ayuda inmigrantes a cruzar la frontera cuando ellos pagan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narradora y Alberto pagan un __________ pero él no viene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Crucepalabra</dc:title>
  <dcterms:created xsi:type="dcterms:W3CDTF">2021-10-11T04:57:40Z</dcterms:created>
  <dcterms:modified xsi:type="dcterms:W3CDTF">2021-10-11T04:57:40Z</dcterms:modified>
</cp:coreProperties>
</file>