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Crucepalabras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niña es muy inteligente. — los animales.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Gluglu. Gluglu. Gluglu. Yo quiero comer! Los animales—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Llama vive en la — numero ocho.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parque tiene — grandes y tiene musica.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Mono — tabla de surf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Mono, Cuy, y Llama escapan—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Ello surfea en el océano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— donde están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región de Lima en la costa de océano Pacífico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— del bus mira a los animales.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Crucepalabras</dc:title>
  <dcterms:created xsi:type="dcterms:W3CDTF">2021-10-11T04:58:45Z</dcterms:created>
  <dcterms:modified xsi:type="dcterms:W3CDTF">2021-10-11T04:58:45Z</dcterms:modified>
</cp:coreProperties>
</file>