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Crucepalabras de 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soldado___Esperanza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Alberto es el presidente de el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hay luz.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Esperanza tenido ___ para los hijos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otro nombre para la protesta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Liliana___ porque tiene hambre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Alberto y Esperanza tenin la___ con el abogado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El___era una persona falso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estás enojado tú____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familia de Esperanza cruzado la___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 narradora.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teléfono___.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Crucepalabras de Esperanza</dc:title>
  <dcterms:created xsi:type="dcterms:W3CDTF">2021-10-11T04:57:38Z</dcterms:created>
  <dcterms:modified xsi:type="dcterms:W3CDTF">2021-10-11T04:57:38Z</dcterms:modified>
</cp:coreProperties>
</file>