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CruciCapri n.11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Sophie, soprannominata "Sig.ra Cavolfiore" per la sua folta chioma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Oggi è Via V. Emanuele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Antico nome dell'Hotel Villa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Alla fine del porto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Marca dell'ultimo bus ATC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Via che sfocia in Piazzetta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Archie, marito di Gracie Fields fino al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Fotografò Jacqueline a Capri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Riprese vigore, secondo Svetonio, quando Cesare Ottaviano sbarcò a Capri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Hay, pittore che visse a Capri, fino alla morte, per 40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Antico nome dell'Albergo Esperia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 di fronte all'imbocco di Caterola di sotto (2 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Villa di fronte all'imbocco di Caterola di sopra (2 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preziosa di Tuoro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Elihu, fece costruire Villa Quattro Venti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Opus "a lisca di pesce"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CruciCapri n.11</dc:title>
  <dcterms:created xsi:type="dcterms:W3CDTF">2021-10-11T04:58:54Z</dcterms:created>
  <dcterms:modified xsi:type="dcterms:W3CDTF">2021-10-11T04:58:54Z</dcterms:modified>
</cp:coreProperties>
</file>