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CruciNatale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CHRISTMAS STAR    </w:t>
      </w:r>
      <w:r>
        <w:t xml:space="preserve">   FRIENDS    </w:t>
      </w:r>
      <w:r>
        <w:t xml:space="preserve">   ELF    </w:t>
      </w:r>
      <w:r>
        <w:t xml:space="preserve">   JINGLE BELLS    </w:t>
      </w:r>
      <w:r>
        <w:t xml:space="preserve">   NIGHT    </w:t>
      </w:r>
      <w:r>
        <w:t xml:space="preserve">   CANDLE    </w:t>
      </w:r>
      <w:r>
        <w:t xml:space="preserve">   REINDEER    </w:t>
      </w:r>
      <w:r>
        <w:t xml:space="preserve">   FAMILY    </w:t>
      </w:r>
      <w:r>
        <w:t xml:space="preserve">   CHRISTMAS TREE    </w:t>
      </w:r>
      <w:r>
        <w:t xml:space="preserve">   MAGIC    </w:t>
      </w:r>
      <w:r>
        <w:t xml:space="preserve">   PRESENT    </w:t>
      </w:r>
      <w:r>
        <w:t xml:space="preserve">   SNOWMAN    </w:t>
      </w:r>
      <w:r>
        <w:t xml:space="preserve">   SANTA CLAUS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CruciNatale</dc:title>
  <dcterms:created xsi:type="dcterms:W3CDTF">2021-12-14T03:45:24Z</dcterms:created>
  <dcterms:modified xsi:type="dcterms:W3CDTF">2021-12-14T03:45:24Z</dcterms:modified>
</cp:coreProperties>
</file>