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Cruci-bio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 che colore è il pittogramma del rischio biologico?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Via di trasmissione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 è un DPI di terza categoria che protegge dal rischio biologico?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Disinfettante universale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 azione da intraprendere a seguito di puntura da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 è un dispositivo di protezione per rischio puntura da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 è una misura di prevenzione per mitigare il rischio biologico?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per evidenziare un'infezione da TBC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 è un agente biologico di classe 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Normativa a tutela del lavoratore per il rischio biologico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Cruci-bio</dc:title>
  <dcterms:created xsi:type="dcterms:W3CDTF">2021-10-11T04:58:58Z</dcterms:created>
  <dcterms:modified xsi:type="dcterms:W3CDTF">2021-10-11T04:58:58Z</dcterms:modified>
</cp:coreProperties>
</file>