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Blame    </w:t>
      </w:r>
      <w:r>
        <w:t xml:space="preserve">   Hysteria    </w:t>
      </w:r>
      <w:r>
        <w:t xml:space="preserve">   Proctor    </w:t>
      </w:r>
      <w:r>
        <w:t xml:space="preserve">   Abigail    </w:t>
      </w:r>
      <w:r>
        <w:t xml:space="preserve">   Distrust    </w:t>
      </w:r>
      <w:r>
        <w:t xml:space="preserve">   Honesty    </w:t>
      </w:r>
      <w:r>
        <w:t xml:space="preserve">   Judges    </w:t>
      </w:r>
      <w:r>
        <w:t xml:space="preserve">   Court    </w:t>
      </w:r>
      <w:r>
        <w:t xml:space="preserve">   Accusation    </w:t>
      </w:r>
      <w:r>
        <w:t xml:space="preserve">   Crucible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2021-10-11T04:58:19Z</dcterms:created>
  <dcterms:modified xsi:type="dcterms:W3CDTF">2021-10-11T04:58:19Z</dcterms:modified>
</cp:coreProperties>
</file>