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upon a spirit or a ghost by using a magic ritual?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Damaging of the good reputation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charge or accusation of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ghost like person or a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Stopping a punishment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study of religious belief?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doing something that you regret of doing it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Against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Freeing someone from an unwanted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bring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evil in nature or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 plan by a group to do something harmful?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Government is base on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evil spirit or a demon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room/building that is attached to a church?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</dc:title>
  <dcterms:created xsi:type="dcterms:W3CDTF">2021-10-11T04:58:21Z</dcterms:created>
  <dcterms:modified xsi:type="dcterms:W3CDTF">2021-10-11T04:58:21Z</dcterms:modified>
</cp:coreProperties>
</file>