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Abigail Williams    </w:t>
      </w:r>
      <w:r>
        <w:t xml:space="preserve">   Hathorne    </w:t>
      </w:r>
      <w:r>
        <w:t xml:space="preserve">   Tituba    </w:t>
      </w:r>
      <w:r>
        <w:t xml:space="preserve">   John proctor    </w:t>
      </w:r>
      <w:r>
        <w:t xml:space="preserve">   hysteria    </w:t>
      </w:r>
      <w:r>
        <w:t xml:space="preserve">   Elizabeth proctor    </w:t>
      </w:r>
      <w:r>
        <w:t xml:space="preserve">   Rebecca nurse    </w:t>
      </w:r>
      <w:r>
        <w:t xml:space="preserve">   Giles Corey    </w:t>
      </w:r>
      <w:r>
        <w:t xml:space="preserve">   Danforth    </w:t>
      </w:r>
      <w:r>
        <w:t xml:space="preserve">   reverend parris    </w:t>
      </w:r>
      <w:r>
        <w:t xml:space="preserve">   poppet    </w:t>
      </w:r>
      <w:r>
        <w:t xml:space="preserve">   Reverend Hale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Crucible </dc:title>
  <dcterms:created xsi:type="dcterms:W3CDTF">2021-10-11T04:58:42Z</dcterms:created>
  <dcterms:modified xsi:type="dcterms:W3CDTF">2021-10-11T04:58:42Z</dcterms:modified>
</cp:coreProperties>
</file>