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Unnatural lack of color in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Shocking, brutal, or cruel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prolonging or causing to exist indefinitely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or become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excessive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pure or free from sin or guilt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judge authority who administers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Pretending with intention to deceive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thin especially from disease or hunger or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Grave or even gloomy 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2021-10-11T04:57:33Z</dcterms:created>
  <dcterms:modified xsi:type="dcterms:W3CDTF">2021-10-11T04:57:33Z</dcterms:modified>
</cp:coreProperties>
</file>