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Abigail trying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people afraid of in 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fighting with Abigail to tell the truth?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trying to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Mary go that upset her employers?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they doing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came to town to see if they were witches?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worried about their wife reading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jumped into the pot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found the girls dancing in the woods?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pigs were dying?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in a sleep like state, but was walking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women were accused?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many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gift did Mary give to Elizabeth?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town were they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Abigail's younger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drank a charm to kill Elizabeth?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seven babies but all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first accused of witchcraft?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</dc:title>
  <dcterms:created xsi:type="dcterms:W3CDTF">2021-10-11T04:57:46Z</dcterms:created>
  <dcterms:modified xsi:type="dcterms:W3CDTF">2021-10-11T04:57:46Z</dcterms:modified>
</cp:coreProperties>
</file>